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9C48" w14:textId="77777777" w:rsidR="00CD7213" w:rsidRPr="00CD7213" w:rsidRDefault="00CD7213" w:rsidP="00CD7213">
      <w:pPr>
        <w:pStyle w:val="NormalWeb"/>
        <w:spacing w:after="0"/>
        <w:jc w:val="center"/>
        <w:rPr>
          <w:b/>
          <w:bCs/>
          <w:sz w:val="28"/>
          <w:szCs w:val="28"/>
        </w:rPr>
      </w:pPr>
      <w:r w:rsidRPr="00CD7213">
        <w:rPr>
          <w:b/>
          <w:bCs/>
          <w:sz w:val="28"/>
          <w:szCs w:val="28"/>
        </w:rPr>
        <w:t>FORMULARIO DE POSTULACIÓN A BECA</w:t>
      </w:r>
      <w:r w:rsidRPr="00CD7213">
        <w:rPr>
          <w:b/>
          <w:bCs/>
          <w:sz w:val="28"/>
          <w:szCs w:val="28"/>
        </w:rPr>
        <w:br/>
        <w:t>IX Reunión Ecuatoriana de Ornitología (REO 2026)</w:t>
      </w:r>
    </w:p>
    <w:p w14:paraId="485B6221" w14:textId="77777777" w:rsidR="00CD7213" w:rsidRPr="00CD7213" w:rsidRDefault="00CD7213" w:rsidP="00CD7213">
      <w:pPr>
        <w:pStyle w:val="NormalWeb"/>
        <w:spacing w:after="0"/>
      </w:pPr>
      <w:r w:rsidRPr="00CD7213">
        <w:t>Complete este formulario con información clara y verificable. Los datos serán utilizados únicamente por el Comité de Selección de Becas y tendrán carácter confidencial.</w:t>
      </w:r>
      <w:r w:rsidRPr="00CD7213">
        <w:br/>
      </w:r>
    </w:p>
    <w:p w14:paraId="74D05C02" w14:textId="77777777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1. Información personal</w:t>
      </w:r>
    </w:p>
    <w:p w14:paraId="7866B8A0" w14:textId="423ADC01" w:rsidR="00CD7213" w:rsidRPr="00CD7213" w:rsidRDefault="00CD7213" w:rsidP="00CD7213">
      <w:pPr>
        <w:pStyle w:val="NormalWeb"/>
        <w:spacing w:after="0"/>
      </w:pPr>
      <w:r w:rsidRPr="00CD7213">
        <w:t>Nombres y apellidos:</w:t>
      </w:r>
    </w:p>
    <w:p w14:paraId="17C5D4BA" w14:textId="6716DF76" w:rsidR="00CD7213" w:rsidRPr="00CD7213" w:rsidRDefault="00CD7213" w:rsidP="00CD7213">
      <w:pPr>
        <w:pStyle w:val="NormalWeb"/>
        <w:spacing w:after="0"/>
      </w:pPr>
      <w:r w:rsidRPr="00CD7213">
        <w:t xml:space="preserve">Cédula o pasaporte: </w:t>
      </w:r>
    </w:p>
    <w:p w14:paraId="1B7EAE20" w14:textId="7387AE8C" w:rsidR="00CD7213" w:rsidRPr="00CD7213" w:rsidRDefault="00CD7213" w:rsidP="00CD7213">
      <w:pPr>
        <w:pStyle w:val="NormalWeb"/>
        <w:spacing w:after="0"/>
      </w:pPr>
      <w:r w:rsidRPr="00CD7213">
        <w:t xml:space="preserve">Fecha de nacimiento: </w:t>
      </w:r>
    </w:p>
    <w:p w14:paraId="65EAD132" w14:textId="3740144A" w:rsidR="00CD7213" w:rsidRPr="00CD7213" w:rsidRDefault="00CD7213" w:rsidP="00CD7213">
      <w:pPr>
        <w:pStyle w:val="NormalWeb"/>
        <w:spacing w:after="0"/>
      </w:pPr>
      <w:r w:rsidRPr="00CD7213">
        <w:t xml:space="preserve">Correo electrónico: </w:t>
      </w:r>
    </w:p>
    <w:p w14:paraId="7C68679E" w14:textId="30573639" w:rsidR="00CD7213" w:rsidRPr="00CD7213" w:rsidRDefault="00CD7213" w:rsidP="00CD7213">
      <w:pPr>
        <w:pStyle w:val="NormalWeb"/>
        <w:spacing w:after="0"/>
      </w:pPr>
      <w:r w:rsidRPr="00CD7213">
        <w:t xml:space="preserve">Teléfono: </w:t>
      </w:r>
    </w:p>
    <w:p w14:paraId="4C5C0D49" w14:textId="6A45655C" w:rsidR="00CD7213" w:rsidRPr="00CD7213" w:rsidRDefault="00CD7213" w:rsidP="00CD7213">
      <w:pPr>
        <w:pStyle w:val="NormalWeb"/>
        <w:spacing w:after="0"/>
      </w:pPr>
      <w:r w:rsidRPr="00CD7213">
        <w:t xml:space="preserve">Ciudad </w:t>
      </w:r>
      <w:r>
        <w:t>residencia</w:t>
      </w:r>
      <w:r w:rsidRPr="00CD7213">
        <w:t xml:space="preserve">/ Provincia: </w:t>
      </w:r>
    </w:p>
    <w:p w14:paraId="02769126" w14:textId="06B5B7EC" w:rsidR="00CD7213" w:rsidRPr="00CD7213" w:rsidRDefault="00CD7213" w:rsidP="00CD7213">
      <w:pPr>
        <w:pStyle w:val="NormalWeb"/>
        <w:spacing w:after="0"/>
      </w:pPr>
      <w:r w:rsidRPr="00CD7213">
        <w:t>Institución</w:t>
      </w:r>
      <w:r>
        <w:t>/organización</w:t>
      </w:r>
      <w:r w:rsidRPr="00CD7213">
        <w:t xml:space="preserve">: </w:t>
      </w:r>
    </w:p>
    <w:p w14:paraId="19AB1A4D" w14:textId="77777777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2. Perfil académico / profesional</w:t>
      </w:r>
    </w:p>
    <w:p w14:paraId="541CB7FE" w14:textId="77777777" w:rsidR="00CD7213" w:rsidRPr="00CD7213" w:rsidRDefault="00CD7213" w:rsidP="00CD7213">
      <w:pPr>
        <w:pStyle w:val="NormalWeb"/>
        <w:spacing w:after="0"/>
      </w:pPr>
      <w:r w:rsidRPr="00CD7213">
        <w:t>Seleccione una opción:</w:t>
      </w:r>
    </w:p>
    <w:p w14:paraId="6CCB68B5" w14:textId="2F57D90D" w:rsidR="00CD7213" w:rsidRPr="00CD7213" w:rsidRDefault="00CD7213" w:rsidP="00CD7213">
      <w:pPr>
        <w:pStyle w:val="NormalWeb"/>
        <w:spacing w:after="0"/>
      </w:pPr>
      <w:r w:rsidRPr="00CD7213">
        <w:t xml:space="preserve"> Estudiante </w:t>
      </w:r>
      <w:r>
        <w:rPr>
          <w:rFonts w:ascii="Segoe UI Symbol" w:hAnsi="Segoe UI Symbol" w:cs="Segoe UI Symbol"/>
        </w:rPr>
        <w:t xml:space="preserve">    </w:t>
      </w:r>
      <w:r w:rsidRPr="00CD7213">
        <w:t xml:space="preserve"> Investigador/a </w:t>
      </w:r>
      <w:r>
        <w:t xml:space="preserve">    </w:t>
      </w:r>
      <w:r w:rsidRPr="00CD7213">
        <w:t xml:space="preserve"> Profesional </w:t>
      </w:r>
      <w:r>
        <w:t xml:space="preserve">    </w:t>
      </w:r>
      <w:r w:rsidRPr="00CD7213">
        <w:t xml:space="preserve"> Guía </w:t>
      </w:r>
      <w:r>
        <w:t xml:space="preserve">   </w:t>
      </w:r>
      <w:r w:rsidRPr="00CD7213">
        <w:t xml:space="preserve"> Otro: ___</w:t>
      </w:r>
      <w:r>
        <w:t>_________</w:t>
      </w:r>
      <w:r w:rsidRPr="00CD7213">
        <w:t>_________</w:t>
      </w:r>
    </w:p>
    <w:p w14:paraId="527CD500" w14:textId="77777777" w:rsidR="00CD7213" w:rsidRPr="00CD7213" w:rsidRDefault="00CD7213" w:rsidP="00CD7213">
      <w:pPr>
        <w:pStyle w:val="NormalWeb"/>
        <w:spacing w:after="0"/>
      </w:pPr>
      <w:r w:rsidRPr="00CD7213">
        <w:t>Carrera / Área: ______________________________</w:t>
      </w:r>
    </w:p>
    <w:p w14:paraId="1A04348C" w14:textId="77777777" w:rsidR="00CD7213" w:rsidRPr="00CD7213" w:rsidRDefault="00CD7213" w:rsidP="00CD7213">
      <w:pPr>
        <w:pStyle w:val="NormalWeb"/>
        <w:spacing w:after="0"/>
      </w:pPr>
      <w:r w:rsidRPr="00CD7213">
        <w:t>Nivel (si aplica): ______________________________</w:t>
      </w:r>
    </w:p>
    <w:p w14:paraId="2E60A6A4" w14:textId="77777777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3. Participación en la REO</w:t>
      </w:r>
    </w:p>
    <w:p w14:paraId="4CE5BBDE" w14:textId="77777777" w:rsidR="00CD7213" w:rsidRPr="00CD7213" w:rsidRDefault="00CD7213" w:rsidP="00CD7213">
      <w:pPr>
        <w:pStyle w:val="NormalWeb"/>
        <w:spacing w:after="0"/>
      </w:pPr>
      <w:r w:rsidRPr="00CD7213">
        <w:t>Tipo de participación:</w:t>
      </w:r>
    </w:p>
    <w:p w14:paraId="008E9302" w14:textId="77777777" w:rsidR="00CD7213" w:rsidRDefault="00CD7213" w:rsidP="00CD7213">
      <w:pPr>
        <w:pStyle w:val="NormalWeb"/>
        <w:spacing w:after="0"/>
      </w:pPr>
      <w:r>
        <w:rPr>
          <w:rFonts w:ascii="Segoe UI Symbol" w:hAnsi="Segoe UI Symbol" w:cs="Segoe UI Symbol"/>
        </w:rPr>
        <w:t>…..</w:t>
      </w:r>
      <w:r w:rsidRPr="00CD7213">
        <w:t xml:space="preserve"> Asistente</w:t>
      </w:r>
      <w:r>
        <w:t xml:space="preserve"> ……</w:t>
      </w:r>
      <w:r w:rsidRPr="00CD7213">
        <w:t xml:space="preserve"> Ponente </w:t>
      </w:r>
      <w:r>
        <w:rPr>
          <w:rFonts w:ascii="Segoe UI Symbol" w:hAnsi="Segoe UI Symbol" w:cs="Segoe UI Symbol"/>
        </w:rPr>
        <w:t xml:space="preserve">…… </w:t>
      </w:r>
      <w:r w:rsidRPr="00CD7213">
        <w:t xml:space="preserve">Póster </w:t>
      </w:r>
      <w:proofErr w:type="gramStart"/>
      <w:r>
        <w:rPr>
          <w:rFonts w:ascii="Segoe UI Symbol" w:hAnsi="Segoe UI Symbol" w:cs="Segoe UI Symbol"/>
        </w:rPr>
        <w:t>…….</w:t>
      </w:r>
      <w:proofErr w:type="gramEnd"/>
      <w:r w:rsidRPr="00CD7213">
        <w:t>Tallerista</w:t>
      </w:r>
    </w:p>
    <w:p w14:paraId="62CD541A" w14:textId="77777777" w:rsidR="00CD7213" w:rsidRDefault="00CD7213" w:rsidP="00CD7213">
      <w:pPr>
        <w:pStyle w:val="NormalWeb"/>
        <w:spacing w:after="0"/>
        <w:rPr>
          <w:b/>
          <w:bCs/>
        </w:rPr>
      </w:pPr>
    </w:p>
    <w:p w14:paraId="5B9CC69F" w14:textId="04E51117" w:rsidR="00CD7213" w:rsidRPr="00CD7213" w:rsidRDefault="00CD7213" w:rsidP="00CD7213">
      <w:pPr>
        <w:pStyle w:val="NormalWeb"/>
        <w:spacing w:after="0"/>
      </w:pPr>
      <w:r>
        <w:rPr>
          <w:b/>
          <w:bCs/>
        </w:rPr>
        <w:lastRenderedPageBreak/>
        <w:t>4</w:t>
      </w:r>
      <w:r w:rsidRPr="00CD7213">
        <w:rPr>
          <w:b/>
          <w:bCs/>
        </w:rPr>
        <w:t>. Experiencia en ornitología / conservación</w:t>
      </w:r>
    </w:p>
    <w:p w14:paraId="287C9FB9" w14:textId="77777777" w:rsidR="00CD7213" w:rsidRPr="00CD7213" w:rsidRDefault="00CD7213" w:rsidP="00CD7213">
      <w:pPr>
        <w:pStyle w:val="NormalWeb"/>
        <w:spacing w:after="0"/>
      </w:pPr>
      <w:r w:rsidRPr="00CD7213">
        <w:t>Describa su experiencia (máx. 200 palabras):</w:t>
      </w:r>
    </w:p>
    <w:p w14:paraId="47C9DF41" w14:textId="77777777" w:rsidR="00CD7213" w:rsidRDefault="00CD7213" w:rsidP="00CD7213">
      <w:pPr>
        <w:pStyle w:val="NormalWeb"/>
        <w:spacing w:before="0"/>
      </w:pPr>
    </w:p>
    <w:p w14:paraId="69922AC6" w14:textId="7A2064D9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6. Justificación</w:t>
      </w:r>
    </w:p>
    <w:p w14:paraId="277FD0C3" w14:textId="27580F0D" w:rsidR="00CD7213" w:rsidRPr="00CD7213" w:rsidRDefault="00CD7213" w:rsidP="00CD7213">
      <w:pPr>
        <w:pStyle w:val="NormalWeb"/>
        <w:spacing w:after="0"/>
      </w:pPr>
      <w:r w:rsidRPr="00CD7213">
        <w:t xml:space="preserve">¿Por qué desea asistir </w:t>
      </w:r>
      <w:r>
        <w:t>a la REO</w:t>
      </w:r>
      <w:r w:rsidRPr="00CD7213">
        <w:t>? (máx. 200 palabras):</w:t>
      </w:r>
    </w:p>
    <w:p w14:paraId="141CAE9C" w14:textId="77777777" w:rsidR="00CD7213" w:rsidRDefault="00CD7213" w:rsidP="00CD7213">
      <w:pPr>
        <w:pStyle w:val="NormalWeb"/>
        <w:spacing w:before="0"/>
      </w:pPr>
    </w:p>
    <w:p w14:paraId="45A17A6E" w14:textId="2686955C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7. Situación económica</w:t>
      </w:r>
    </w:p>
    <w:p w14:paraId="5EE2A2DA" w14:textId="77777777" w:rsidR="00CD7213" w:rsidRPr="00CD7213" w:rsidRDefault="00CD7213" w:rsidP="00CD7213">
      <w:pPr>
        <w:pStyle w:val="NormalWeb"/>
        <w:spacing w:after="0"/>
      </w:pPr>
      <w:r w:rsidRPr="00CD7213">
        <w:t>Explique brevemente por qué requiere la beca:</w:t>
      </w:r>
    </w:p>
    <w:p w14:paraId="1E794A6E" w14:textId="77777777" w:rsidR="00CD7213" w:rsidRDefault="00CD7213" w:rsidP="00CD7213">
      <w:pPr>
        <w:pStyle w:val="NormalWeb"/>
        <w:spacing w:before="0"/>
      </w:pPr>
    </w:p>
    <w:p w14:paraId="7078590B" w14:textId="0FC54874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8. Impacto esperado</w:t>
      </w:r>
    </w:p>
    <w:p w14:paraId="53FCFD38" w14:textId="77777777" w:rsidR="00CD7213" w:rsidRPr="00CD7213" w:rsidRDefault="00CD7213" w:rsidP="00CD7213">
      <w:pPr>
        <w:pStyle w:val="NormalWeb"/>
        <w:spacing w:after="0"/>
      </w:pPr>
      <w:r w:rsidRPr="00CD7213">
        <w:t>¿Cómo beneficiará su participación a su comunidad o institución?</w:t>
      </w:r>
    </w:p>
    <w:p w14:paraId="36E22CF0" w14:textId="77777777" w:rsidR="00CD7213" w:rsidRDefault="00CD7213" w:rsidP="00CD7213">
      <w:pPr>
        <w:pStyle w:val="NormalWeb"/>
        <w:spacing w:before="0"/>
      </w:pPr>
    </w:p>
    <w:p w14:paraId="186A59B5" w14:textId="78462ABA" w:rsidR="00CD7213" w:rsidRPr="00CD7213" w:rsidRDefault="00CD7213" w:rsidP="00CD7213">
      <w:pPr>
        <w:pStyle w:val="NormalWeb"/>
        <w:spacing w:before="0"/>
        <w:rPr>
          <w:b/>
          <w:bCs/>
        </w:rPr>
      </w:pPr>
      <w:r w:rsidRPr="00CD7213">
        <w:rPr>
          <w:b/>
          <w:bCs/>
        </w:rPr>
        <w:t>9. Declaración</w:t>
      </w:r>
    </w:p>
    <w:p w14:paraId="2005E10C" w14:textId="77777777" w:rsidR="00CD7213" w:rsidRDefault="00CD7213" w:rsidP="00CD7213">
      <w:pPr>
        <w:pStyle w:val="NormalWeb"/>
        <w:spacing w:after="0"/>
        <w:rPr>
          <w:lang w:val="en-US"/>
        </w:rPr>
      </w:pPr>
      <w:r w:rsidRPr="00CD7213">
        <w:t>Declaro que la información proporcionada es verídica.</w:t>
      </w:r>
      <w:r w:rsidRPr="00CD7213">
        <w:br/>
      </w:r>
    </w:p>
    <w:p w14:paraId="71E5E553" w14:textId="77777777" w:rsidR="00CD7213" w:rsidRDefault="00CD7213" w:rsidP="00CD7213">
      <w:pPr>
        <w:pStyle w:val="NormalWeb"/>
        <w:spacing w:after="0"/>
        <w:rPr>
          <w:lang w:val="en-US"/>
        </w:rPr>
      </w:pPr>
    </w:p>
    <w:p w14:paraId="430044DA" w14:textId="1C9742AF" w:rsidR="00CD7213" w:rsidRPr="00CD7213" w:rsidRDefault="00CD7213" w:rsidP="00CD7213">
      <w:pPr>
        <w:pStyle w:val="NormalWeb"/>
        <w:spacing w:after="0"/>
        <w:rPr>
          <w:lang w:val="en-US"/>
        </w:rPr>
      </w:pPr>
      <w:proofErr w:type="spellStart"/>
      <w:r w:rsidRPr="00CD7213">
        <w:rPr>
          <w:lang w:val="en-US"/>
        </w:rPr>
        <w:t>Firma</w:t>
      </w:r>
      <w:proofErr w:type="spellEnd"/>
      <w:r w:rsidRPr="00CD7213">
        <w:rPr>
          <w:lang w:val="en-US"/>
        </w:rPr>
        <w:t xml:space="preserve">: ________________________    </w:t>
      </w:r>
      <w:proofErr w:type="spellStart"/>
      <w:r w:rsidRPr="00CD7213">
        <w:rPr>
          <w:lang w:val="en-US"/>
        </w:rPr>
        <w:t>Fecha</w:t>
      </w:r>
      <w:proofErr w:type="spellEnd"/>
      <w:r w:rsidRPr="00CD7213">
        <w:rPr>
          <w:lang w:val="en-US"/>
        </w:rPr>
        <w:t>: ________________________</w:t>
      </w:r>
    </w:p>
    <w:p w14:paraId="1904D40D" w14:textId="77777777" w:rsidR="00F96FE3" w:rsidRPr="001D572C" w:rsidRDefault="00F96FE3" w:rsidP="001D572C">
      <w:pPr>
        <w:pStyle w:val="NormalWeb"/>
        <w:spacing w:before="0" w:beforeAutospacing="0" w:after="0" w:afterAutospacing="0"/>
      </w:pPr>
    </w:p>
    <w:sectPr w:rsidR="00F96FE3" w:rsidRPr="001D572C" w:rsidSect="00F1536D">
      <w:headerReference w:type="default" r:id="rId8"/>
      <w:pgSz w:w="12240" w:h="15840"/>
      <w:pgMar w:top="198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EE30" w14:textId="77777777" w:rsidR="00327400" w:rsidRDefault="00327400" w:rsidP="009F1865">
      <w:pPr>
        <w:spacing w:after="0" w:line="240" w:lineRule="auto"/>
      </w:pPr>
      <w:r>
        <w:separator/>
      </w:r>
    </w:p>
  </w:endnote>
  <w:endnote w:type="continuationSeparator" w:id="0">
    <w:p w14:paraId="6EE8EAF2" w14:textId="77777777" w:rsidR="00327400" w:rsidRDefault="00327400" w:rsidP="009F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EB05" w14:textId="77777777" w:rsidR="00327400" w:rsidRDefault="00327400" w:rsidP="009F1865">
      <w:pPr>
        <w:spacing w:after="0" w:line="240" w:lineRule="auto"/>
      </w:pPr>
      <w:r>
        <w:separator/>
      </w:r>
    </w:p>
  </w:footnote>
  <w:footnote w:type="continuationSeparator" w:id="0">
    <w:p w14:paraId="4693F9CF" w14:textId="77777777" w:rsidR="00327400" w:rsidRDefault="00327400" w:rsidP="009F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2759" w14:textId="619F9932" w:rsidR="0093718F" w:rsidRDefault="001D572C" w:rsidP="00EA264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C4F997" wp14:editId="7540491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780" cy="177546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b="32917"/>
                  <a:stretch/>
                </pic:blipFill>
                <pic:spPr bwMode="auto">
                  <a:xfrm>
                    <a:off x="0" y="0"/>
                    <a:ext cx="7764780" cy="177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EF8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227CF"/>
    <w:multiLevelType w:val="multilevel"/>
    <w:tmpl w:val="B42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13865"/>
    <w:multiLevelType w:val="multilevel"/>
    <w:tmpl w:val="8C8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F099A"/>
    <w:multiLevelType w:val="multilevel"/>
    <w:tmpl w:val="F76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0633D"/>
    <w:multiLevelType w:val="hybridMultilevel"/>
    <w:tmpl w:val="23921B06"/>
    <w:lvl w:ilvl="0" w:tplc="0CE05A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36E1"/>
    <w:multiLevelType w:val="hybridMultilevel"/>
    <w:tmpl w:val="44ACFC68"/>
    <w:lvl w:ilvl="0" w:tplc="0CE05A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E37A00"/>
    <w:multiLevelType w:val="multilevel"/>
    <w:tmpl w:val="2E0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64607"/>
    <w:multiLevelType w:val="hybridMultilevel"/>
    <w:tmpl w:val="B00A26AE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E3785"/>
    <w:multiLevelType w:val="hybridMultilevel"/>
    <w:tmpl w:val="67FCC9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53813"/>
    <w:multiLevelType w:val="multilevel"/>
    <w:tmpl w:val="F9A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FA11D1"/>
    <w:multiLevelType w:val="hybridMultilevel"/>
    <w:tmpl w:val="69E283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31369"/>
    <w:multiLevelType w:val="multilevel"/>
    <w:tmpl w:val="B3CC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78305">
    <w:abstractNumId w:val="9"/>
  </w:num>
  <w:num w:numId="2" w16cid:durableId="1755740442">
    <w:abstractNumId w:val="7"/>
  </w:num>
  <w:num w:numId="3" w16cid:durableId="91048956">
    <w:abstractNumId w:val="6"/>
  </w:num>
  <w:num w:numId="4" w16cid:durableId="1093018184">
    <w:abstractNumId w:val="5"/>
  </w:num>
  <w:num w:numId="5" w16cid:durableId="1702172032">
    <w:abstractNumId w:val="8"/>
  </w:num>
  <w:num w:numId="6" w16cid:durableId="135609080">
    <w:abstractNumId w:val="4"/>
  </w:num>
  <w:num w:numId="7" w16cid:durableId="836960745">
    <w:abstractNumId w:val="3"/>
  </w:num>
  <w:num w:numId="8" w16cid:durableId="1713193253">
    <w:abstractNumId w:val="2"/>
  </w:num>
  <w:num w:numId="9" w16cid:durableId="52627520">
    <w:abstractNumId w:val="1"/>
  </w:num>
  <w:num w:numId="10" w16cid:durableId="628709301">
    <w:abstractNumId w:val="12"/>
  </w:num>
  <w:num w:numId="11" w16cid:durableId="862403022">
    <w:abstractNumId w:val="11"/>
  </w:num>
  <w:num w:numId="12" w16cid:durableId="2107771013">
    <w:abstractNumId w:val="15"/>
  </w:num>
  <w:num w:numId="13" w16cid:durableId="345139262">
    <w:abstractNumId w:val="18"/>
  </w:num>
  <w:num w:numId="14" w16cid:durableId="673990646">
    <w:abstractNumId w:val="19"/>
  </w:num>
  <w:num w:numId="15" w16cid:durableId="1176770092">
    <w:abstractNumId w:val="16"/>
  </w:num>
  <w:num w:numId="16" w16cid:durableId="316306574">
    <w:abstractNumId w:val="10"/>
  </w:num>
  <w:num w:numId="17" w16cid:durableId="697048671">
    <w:abstractNumId w:val="17"/>
  </w:num>
  <w:num w:numId="18" w16cid:durableId="2085369202">
    <w:abstractNumId w:val="13"/>
  </w:num>
  <w:num w:numId="19" w16cid:durableId="959065509">
    <w:abstractNumId w:val="14"/>
  </w:num>
  <w:num w:numId="20" w16cid:durableId="357971693">
    <w:abstractNumId w:val="20"/>
  </w:num>
  <w:num w:numId="21" w16cid:durableId="128739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0CB"/>
    <w:rsid w:val="0015074B"/>
    <w:rsid w:val="001D572C"/>
    <w:rsid w:val="002574F7"/>
    <w:rsid w:val="0029639D"/>
    <w:rsid w:val="002A16F0"/>
    <w:rsid w:val="002E1F9E"/>
    <w:rsid w:val="00326F90"/>
    <w:rsid w:val="00327400"/>
    <w:rsid w:val="003A0548"/>
    <w:rsid w:val="003A2F9B"/>
    <w:rsid w:val="003C731A"/>
    <w:rsid w:val="003D14A7"/>
    <w:rsid w:val="003D4DD1"/>
    <w:rsid w:val="003E76A4"/>
    <w:rsid w:val="004A4973"/>
    <w:rsid w:val="004E3D5E"/>
    <w:rsid w:val="0057368A"/>
    <w:rsid w:val="006C2F90"/>
    <w:rsid w:val="006D6D3D"/>
    <w:rsid w:val="006E1F24"/>
    <w:rsid w:val="006F1218"/>
    <w:rsid w:val="007261A4"/>
    <w:rsid w:val="007F306D"/>
    <w:rsid w:val="00835948"/>
    <w:rsid w:val="00847730"/>
    <w:rsid w:val="00856CDC"/>
    <w:rsid w:val="008A4196"/>
    <w:rsid w:val="008F4A08"/>
    <w:rsid w:val="0093718F"/>
    <w:rsid w:val="009E3011"/>
    <w:rsid w:val="009E306B"/>
    <w:rsid w:val="009F1865"/>
    <w:rsid w:val="00A141ED"/>
    <w:rsid w:val="00A30F6B"/>
    <w:rsid w:val="00A44B2C"/>
    <w:rsid w:val="00A843F2"/>
    <w:rsid w:val="00AA18C2"/>
    <w:rsid w:val="00AA1D8D"/>
    <w:rsid w:val="00AC7D5C"/>
    <w:rsid w:val="00AE5C42"/>
    <w:rsid w:val="00B36574"/>
    <w:rsid w:val="00B47730"/>
    <w:rsid w:val="00C0362C"/>
    <w:rsid w:val="00C13042"/>
    <w:rsid w:val="00CB0664"/>
    <w:rsid w:val="00CC56D0"/>
    <w:rsid w:val="00CD7213"/>
    <w:rsid w:val="00CF0AEF"/>
    <w:rsid w:val="00D25BA4"/>
    <w:rsid w:val="00DA5AA1"/>
    <w:rsid w:val="00DB0C2E"/>
    <w:rsid w:val="00DD3E05"/>
    <w:rsid w:val="00E3179E"/>
    <w:rsid w:val="00E34F4E"/>
    <w:rsid w:val="00E642B7"/>
    <w:rsid w:val="00EA04EF"/>
    <w:rsid w:val="00EA2649"/>
    <w:rsid w:val="00EC48AA"/>
    <w:rsid w:val="00EF0542"/>
    <w:rsid w:val="00F1536D"/>
    <w:rsid w:val="00F96FE3"/>
    <w:rsid w:val="00FB6F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FA8EE7"/>
  <w14:defaultImageDpi w14:val="300"/>
  <w15:docId w15:val="{DE1D3131-33E4-4C49-AE58-76C28A6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D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6D6D3D"/>
    <w:rPr>
      <w:color w:val="0000FF"/>
      <w:u w:val="single"/>
    </w:rPr>
  </w:style>
  <w:style w:type="paragraph" w:customStyle="1" w:styleId="my-2">
    <w:name w:val="my-2"/>
    <w:basedOn w:val="Normal"/>
    <w:rsid w:val="00EA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isselectedend">
    <w:name w:val="isselectedend"/>
    <w:basedOn w:val="Normal"/>
    <w:rsid w:val="00C0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whitespace-normal">
    <w:name w:val="whitespace-normal"/>
    <w:basedOn w:val="Fuentedeprrafopredeter"/>
    <w:rsid w:val="006E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Calapi / AyC</dc:creator>
  <cp:keywords/>
  <dc:description>generated by python-docx</dc:description>
  <cp:lastModifiedBy>Luis Calapi</cp:lastModifiedBy>
  <cp:revision>2</cp:revision>
  <cp:lastPrinted>2026-03-25T18:40:00Z</cp:lastPrinted>
  <dcterms:created xsi:type="dcterms:W3CDTF">2026-05-04T15:55:00Z</dcterms:created>
  <dcterms:modified xsi:type="dcterms:W3CDTF">2026-05-04T15:55:00Z</dcterms:modified>
  <cp:category/>
</cp:coreProperties>
</file>